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BF7BA" w14:textId="77777777" w:rsidR="0006086E" w:rsidRPr="00E652D2" w:rsidRDefault="00B36011">
      <w:pPr>
        <w:spacing w:after="80"/>
        <w:jc w:val="center"/>
        <w:rPr>
          <w:b/>
        </w:rPr>
      </w:pPr>
      <w:r w:rsidRPr="00E652D2">
        <w:rPr>
          <w:b/>
        </w:rPr>
        <w:t>KRETINGOS RAJONO SAVIVALDYBĖS</w:t>
      </w:r>
    </w:p>
    <w:p w14:paraId="63EB53AA" w14:textId="77777777" w:rsidR="0006086E" w:rsidRPr="00E652D2" w:rsidRDefault="00B36011">
      <w:pPr>
        <w:spacing w:after="80"/>
        <w:jc w:val="center"/>
        <w:rPr>
          <w:b/>
        </w:rPr>
      </w:pPr>
      <w:r w:rsidRPr="00E652D2">
        <w:rPr>
          <w:b/>
        </w:rPr>
        <w:t>ASMENS SU NEGALIA GEROVĖS TARYBOS POSĖDŽIO PROTOKOLAS</w:t>
      </w:r>
    </w:p>
    <w:p w14:paraId="34A71814" w14:textId="46FC1E8C" w:rsidR="00E652D2" w:rsidRPr="000C0211" w:rsidRDefault="00E652D2" w:rsidP="00E652D2">
      <w:pPr>
        <w:spacing w:after="120" w:line="240" w:lineRule="auto"/>
        <w:jc w:val="center"/>
        <w:rPr>
          <w:rFonts w:cs="Times New Roman"/>
          <w:bCs/>
          <w:szCs w:val="24"/>
        </w:rPr>
      </w:pPr>
      <w:r w:rsidRPr="000C0211">
        <w:rPr>
          <w:rFonts w:cs="Times New Roman"/>
          <w:bCs/>
          <w:szCs w:val="24"/>
        </w:rPr>
        <w:t>202</w:t>
      </w:r>
      <w:r w:rsidRPr="000C0211">
        <w:rPr>
          <w:rFonts w:cs="Times New Roman"/>
          <w:bCs/>
          <w:szCs w:val="24"/>
        </w:rPr>
        <w:t>6</w:t>
      </w:r>
      <w:r w:rsidRPr="000C0211">
        <w:rPr>
          <w:rFonts w:cs="Times New Roman"/>
          <w:bCs/>
          <w:szCs w:val="24"/>
        </w:rPr>
        <w:t>-</w:t>
      </w:r>
      <w:r w:rsidRPr="000C0211">
        <w:rPr>
          <w:rFonts w:cs="Times New Roman"/>
          <w:bCs/>
          <w:szCs w:val="24"/>
        </w:rPr>
        <w:t>04</w:t>
      </w:r>
      <w:r w:rsidRPr="000C0211">
        <w:rPr>
          <w:rFonts w:cs="Times New Roman"/>
          <w:bCs/>
          <w:szCs w:val="24"/>
        </w:rPr>
        <w:t>-</w:t>
      </w:r>
      <w:r w:rsidRPr="000C0211">
        <w:rPr>
          <w:rFonts w:cs="Times New Roman"/>
          <w:bCs/>
          <w:szCs w:val="24"/>
        </w:rPr>
        <w:t>20</w:t>
      </w:r>
      <w:r w:rsidRPr="000C0211">
        <w:rPr>
          <w:rFonts w:cs="Times New Roman"/>
          <w:bCs/>
          <w:szCs w:val="24"/>
        </w:rPr>
        <w:t xml:space="preserve"> Nr. </w:t>
      </w:r>
      <w:r w:rsidRPr="000C0211">
        <w:rPr>
          <w:rFonts w:cs="Times New Roman"/>
          <w:bCs/>
          <w:szCs w:val="24"/>
        </w:rPr>
        <w:br/>
        <w:t>Kretinga</w:t>
      </w:r>
    </w:p>
    <w:p w14:paraId="47C8B618" w14:textId="3E913C61" w:rsidR="0006086E" w:rsidRPr="008E106E" w:rsidRDefault="0006086E" w:rsidP="00C71B41">
      <w:pPr>
        <w:spacing w:after="80"/>
        <w:ind w:left="2880" w:firstLine="720"/>
        <w:rPr>
          <w:bCs/>
        </w:rPr>
      </w:pPr>
    </w:p>
    <w:p w14:paraId="79FEA10A" w14:textId="77777777" w:rsidR="0006086E" w:rsidRPr="008E106E" w:rsidRDefault="00B36011" w:rsidP="008E106E">
      <w:pPr>
        <w:spacing w:after="80"/>
        <w:ind w:firstLine="709"/>
        <w:jc w:val="both"/>
        <w:rPr>
          <w:bCs/>
        </w:rPr>
      </w:pPr>
      <w:r w:rsidRPr="008E106E">
        <w:rPr>
          <w:bCs/>
        </w:rPr>
        <w:t>Posėdis įvyko: 2026-04-20, 10.30–12.00 val.</w:t>
      </w:r>
    </w:p>
    <w:p w14:paraId="3874F32C" w14:textId="77777777" w:rsidR="0006086E" w:rsidRPr="008E106E" w:rsidRDefault="00B36011" w:rsidP="00FB73D3">
      <w:pPr>
        <w:spacing w:after="80"/>
        <w:ind w:firstLine="720"/>
        <w:jc w:val="both"/>
        <w:rPr>
          <w:bCs/>
        </w:rPr>
      </w:pPr>
      <w:r w:rsidRPr="008E106E">
        <w:rPr>
          <w:bCs/>
        </w:rPr>
        <w:t>Posėdžio pirmininkė – Kretingos rajono savivaldybės vicemerė Vaida Jakumienė</w:t>
      </w:r>
    </w:p>
    <w:p w14:paraId="79A1A03E" w14:textId="77777777" w:rsidR="0006086E" w:rsidRPr="008E106E" w:rsidRDefault="00B36011" w:rsidP="00FB73D3">
      <w:pPr>
        <w:spacing w:after="80"/>
        <w:ind w:firstLine="720"/>
        <w:jc w:val="both"/>
        <w:rPr>
          <w:bCs/>
        </w:rPr>
      </w:pPr>
      <w:r w:rsidRPr="008E106E">
        <w:rPr>
          <w:bCs/>
        </w:rPr>
        <w:t>Posėdžio sekretorė – Kretingos rajono savivaldybės asmenų su negalia reikalų koordinatorė Lina Kručiuvienė</w:t>
      </w:r>
    </w:p>
    <w:p w14:paraId="7577C58D" w14:textId="6613D086" w:rsidR="0006086E" w:rsidRPr="008E106E" w:rsidRDefault="00B36011" w:rsidP="00FB73D3">
      <w:pPr>
        <w:spacing w:after="80"/>
        <w:ind w:firstLine="720"/>
        <w:jc w:val="both"/>
        <w:rPr>
          <w:bCs/>
        </w:rPr>
      </w:pPr>
      <w:r w:rsidRPr="008E106E">
        <w:rPr>
          <w:bCs/>
        </w:rPr>
        <w:t>Dalyvavo:</w:t>
      </w:r>
      <w:r w:rsidR="00FB73D3" w:rsidRPr="008E106E">
        <w:rPr>
          <w:bCs/>
        </w:rPr>
        <w:t xml:space="preserve"> </w:t>
      </w:r>
      <w:r w:rsidRPr="008E106E">
        <w:rPr>
          <w:bCs/>
        </w:rPr>
        <w:t xml:space="preserve">Simona </w:t>
      </w:r>
      <w:proofErr w:type="spellStart"/>
      <w:r w:rsidRPr="008E106E">
        <w:rPr>
          <w:bCs/>
        </w:rPr>
        <w:t>Antonenkova</w:t>
      </w:r>
      <w:proofErr w:type="spellEnd"/>
      <w:r w:rsidRPr="008E106E">
        <w:rPr>
          <w:bCs/>
        </w:rPr>
        <w:t xml:space="preserve">, Sigutė </w:t>
      </w:r>
      <w:proofErr w:type="spellStart"/>
      <w:r w:rsidRPr="008E106E">
        <w:rPr>
          <w:bCs/>
        </w:rPr>
        <w:t>Bendikienė</w:t>
      </w:r>
      <w:proofErr w:type="spellEnd"/>
      <w:r w:rsidRPr="008E106E">
        <w:rPr>
          <w:bCs/>
        </w:rPr>
        <w:t xml:space="preserve">, Snieguolė </w:t>
      </w:r>
      <w:proofErr w:type="spellStart"/>
      <w:r w:rsidRPr="008E106E">
        <w:rPr>
          <w:bCs/>
        </w:rPr>
        <w:t>Benikienė</w:t>
      </w:r>
      <w:proofErr w:type="spellEnd"/>
      <w:r w:rsidRPr="008E106E">
        <w:rPr>
          <w:bCs/>
        </w:rPr>
        <w:t xml:space="preserve">, Julius </w:t>
      </w:r>
      <w:proofErr w:type="spellStart"/>
      <w:r w:rsidRPr="008E106E">
        <w:rPr>
          <w:bCs/>
        </w:rPr>
        <w:t>Buinickas</w:t>
      </w:r>
      <w:proofErr w:type="spellEnd"/>
      <w:r w:rsidRPr="008E106E">
        <w:rPr>
          <w:bCs/>
        </w:rPr>
        <w:t xml:space="preserve">, Lina </w:t>
      </w:r>
      <w:proofErr w:type="spellStart"/>
      <w:r w:rsidRPr="008E106E">
        <w:rPr>
          <w:bCs/>
        </w:rPr>
        <w:t>Jadenkuvienė</w:t>
      </w:r>
      <w:proofErr w:type="spellEnd"/>
      <w:r w:rsidRPr="008E106E">
        <w:rPr>
          <w:bCs/>
        </w:rPr>
        <w:t xml:space="preserve">, Jolita Jasinskienė, Jolanta </w:t>
      </w:r>
      <w:proofErr w:type="spellStart"/>
      <w:r w:rsidRPr="008E106E">
        <w:rPr>
          <w:bCs/>
        </w:rPr>
        <w:t>Girdvainė</w:t>
      </w:r>
      <w:proofErr w:type="spellEnd"/>
      <w:r w:rsidRPr="008E106E">
        <w:rPr>
          <w:bCs/>
        </w:rPr>
        <w:t xml:space="preserve">, Lukrecija Lengvinė, Birutė </w:t>
      </w:r>
      <w:proofErr w:type="spellStart"/>
      <w:r w:rsidRPr="008E106E">
        <w:rPr>
          <w:bCs/>
        </w:rPr>
        <w:t>Viskontienė</w:t>
      </w:r>
      <w:proofErr w:type="spellEnd"/>
      <w:r w:rsidRPr="008E106E">
        <w:rPr>
          <w:bCs/>
        </w:rPr>
        <w:t xml:space="preserve">, Rožė Perminienė, Vaida </w:t>
      </w:r>
      <w:proofErr w:type="spellStart"/>
      <w:r w:rsidRPr="008E106E">
        <w:rPr>
          <w:bCs/>
        </w:rPr>
        <w:t>Jakumienė</w:t>
      </w:r>
      <w:proofErr w:type="spellEnd"/>
      <w:r w:rsidRPr="008E106E">
        <w:rPr>
          <w:bCs/>
        </w:rPr>
        <w:t>, Lina Kručiuvienė.</w:t>
      </w:r>
    </w:p>
    <w:p w14:paraId="2911FADD" w14:textId="5163DF09" w:rsidR="0006086E" w:rsidRPr="008E106E" w:rsidRDefault="00B36011" w:rsidP="00FB73D3">
      <w:pPr>
        <w:spacing w:after="80"/>
        <w:ind w:firstLine="720"/>
        <w:jc w:val="both"/>
        <w:rPr>
          <w:bCs/>
        </w:rPr>
      </w:pPr>
      <w:r w:rsidRPr="008E106E">
        <w:rPr>
          <w:bCs/>
        </w:rPr>
        <w:t>Kviestiniai asmenys:</w:t>
      </w:r>
      <w:r w:rsidR="00FB73D3" w:rsidRPr="008E106E">
        <w:rPr>
          <w:bCs/>
        </w:rPr>
        <w:t xml:space="preserve"> </w:t>
      </w:r>
      <w:r w:rsidRPr="008E106E">
        <w:rPr>
          <w:bCs/>
        </w:rPr>
        <w:t xml:space="preserve">Kretingos rajono savivaldybės Socialinės paramos skyriaus vedėja Kristina </w:t>
      </w:r>
      <w:proofErr w:type="spellStart"/>
      <w:r w:rsidRPr="008E106E">
        <w:rPr>
          <w:bCs/>
        </w:rPr>
        <w:t>Gimžauskaitė</w:t>
      </w:r>
      <w:proofErr w:type="spellEnd"/>
      <w:r w:rsidRPr="008E106E">
        <w:rPr>
          <w:bCs/>
        </w:rPr>
        <w:t xml:space="preserve"> </w:t>
      </w:r>
      <w:proofErr w:type="spellStart"/>
      <w:r w:rsidRPr="008E106E">
        <w:rPr>
          <w:bCs/>
        </w:rPr>
        <w:t>Mažonienė</w:t>
      </w:r>
      <w:proofErr w:type="spellEnd"/>
      <w:r w:rsidRPr="008E106E">
        <w:rPr>
          <w:bCs/>
        </w:rPr>
        <w:t>, Kretingos psichikos sveikatos centro direktorė Ingrida Rimgailė.</w:t>
      </w:r>
    </w:p>
    <w:p w14:paraId="53A0D4B5" w14:textId="0FA4B8AA" w:rsidR="0006086E" w:rsidRPr="008E106E" w:rsidRDefault="00B36011" w:rsidP="00FB73D3">
      <w:pPr>
        <w:spacing w:after="80"/>
        <w:ind w:firstLine="720"/>
        <w:jc w:val="both"/>
        <w:rPr>
          <w:bCs/>
        </w:rPr>
      </w:pPr>
      <w:r w:rsidRPr="008E106E">
        <w:rPr>
          <w:bCs/>
        </w:rPr>
        <w:t>Nedalyvavo:</w:t>
      </w:r>
      <w:r w:rsidR="00FB73D3" w:rsidRPr="008E106E">
        <w:rPr>
          <w:bCs/>
        </w:rPr>
        <w:t xml:space="preserve"> </w:t>
      </w:r>
      <w:r w:rsidRPr="008E106E">
        <w:rPr>
          <w:bCs/>
        </w:rPr>
        <w:t xml:space="preserve">Birutė </w:t>
      </w:r>
      <w:proofErr w:type="spellStart"/>
      <w:r w:rsidRPr="008E106E">
        <w:rPr>
          <w:bCs/>
        </w:rPr>
        <w:t>Juškėnienė</w:t>
      </w:r>
      <w:proofErr w:type="spellEnd"/>
      <w:r w:rsidRPr="008E106E">
        <w:rPr>
          <w:bCs/>
        </w:rPr>
        <w:t xml:space="preserve">, Rita Karvelienė, Rima </w:t>
      </w:r>
      <w:proofErr w:type="spellStart"/>
      <w:r w:rsidRPr="008E106E">
        <w:rPr>
          <w:bCs/>
        </w:rPr>
        <w:t>Neverauskytė-Brundzienė</w:t>
      </w:r>
      <w:proofErr w:type="spellEnd"/>
      <w:r w:rsidRPr="008E106E">
        <w:rPr>
          <w:bCs/>
        </w:rPr>
        <w:t xml:space="preserve">, Loreta </w:t>
      </w:r>
      <w:proofErr w:type="spellStart"/>
      <w:r w:rsidRPr="008E106E">
        <w:rPr>
          <w:bCs/>
        </w:rPr>
        <w:t>Andronovienė</w:t>
      </w:r>
      <w:proofErr w:type="spellEnd"/>
      <w:r w:rsidRPr="008E106E">
        <w:rPr>
          <w:bCs/>
        </w:rPr>
        <w:t>.</w:t>
      </w:r>
    </w:p>
    <w:p w14:paraId="5C0D0B27" w14:textId="77777777" w:rsidR="0006086E" w:rsidRPr="008E106E" w:rsidRDefault="00B36011" w:rsidP="00FB73D3">
      <w:pPr>
        <w:spacing w:after="80"/>
        <w:ind w:firstLine="720"/>
        <w:jc w:val="both"/>
        <w:rPr>
          <w:bCs/>
        </w:rPr>
      </w:pPr>
      <w:r w:rsidRPr="008E106E">
        <w:rPr>
          <w:bCs/>
        </w:rPr>
        <w:t>Kretingos rajono savivaldybės asmens su negalia gerovės tarybos (toliau – Gerovės taryba) posėdyje dalyvavo 12 Gerovės tarybos narių.</w:t>
      </w:r>
    </w:p>
    <w:p w14:paraId="7B71CA7B" w14:textId="77777777" w:rsidR="0006086E" w:rsidRPr="008E106E" w:rsidRDefault="00B36011" w:rsidP="00FB73D3">
      <w:pPr>
        <w:spacing w:before="120" w:after="120"/>
        <w:ind w:firstLine="720"/>
        <w:jc w:val="both"/>
        <w:rPr>
          <w:bCs/>
        </w:rPr>
      </w:pPr>
      <w:r w:rsidRPr="008E106E">
        <w:rPr>
          <w:bCs/>
        </w:rPr>
        <w:t>DARBOTVARKĖ:</w:t>
      </w:r>
    </w:p>
    <w:p w14:paraId="5771BF6D" w14:textId="6E5F7660" w:rsidR="0006086E" w:rsidRPr="008E106E" w:rsidRDefault="00B36011" w:rsidP="00FB73D3">
      <w:pPr>
        <w:spacing w:after="80"/>
        <w:ind w:firstLine="720"/>
        <w:jc w:val="both"/>
        <w:rPr>
          <w:bCs/>
        </w:rPr>
      </w:pPr>
      <w:r w:rsidRPr="008E106E">
        <w:rPr>
          <w:bCs/>
        </w:rPr>
        <w:t xml:space="preserve">1. </w:t>
      </w:r>
      <w:r w:rsidR="00C71B41" w:rsidRPr="008E106E">
        <w:rPr>
          <w:bCs/>
        </w:rPr>
        <w:t>Dėl G</w:t>
      </w:r>
      <w:r w:rsidRPr="008E106E">
        <w:rPr>
          <w:bCs/>
        </w:rPr>
        <w:t>erovės tarybos posėdžio darbotvarkės tvirtinim</w:t>
      </w:r>
      <w:r w:rsidR="00C71B41" w:rsidRPr="008E106E">
        <w:rPr>
          <w:bCs/>
        </w:rPr>
        <w:t>o</w:t>
      </w:r>
      <w:r w:rsidRPr="008E106E">
        <w:rPr>
          <w:bCs/>
        </w:rPr>
        <w:t xml:space="preserve"> (pristato V. Jakumienė).</w:t>
      </w:r>
    </w:p>
    <w:p w14:paraId="41C9A46B" w14:textId="7E994421" w:rsidR="0006086E" w:rsidRPr="008E106E" w:rsidRDefault="00B36011" w:rsidP="00FB73D3">
      <w:pPr>
        <w:spacing w:after="80"/>
        <w:ind w:firstLine="720"/>
        <w:jc w:val="both"/>
        <w:rPr>
          <w:bCs/>
        </w:rPr>
      </w:pPr>
      <w:r w:rsidRPr="008E106E">
        <w:rPr>
          <w:bCs/>
        </w:rPr>
        <w:t xml:space="preserve">2. </w:t>
      </w:r>
      <w:r w:rsidR="00C71B41" w:rsidRPr="008E106E">
        <w:rPr>
          <w:bCs/>
        </w:rPr>
        <w:t xml:space="preserve">Dėl </w:t>
      </w:r>
      <w:r w:rsidRPr="008E106E">
        <w:rPr>
          <w:bCs/>
        </w:rPr>
        <w:t xml:space="preserve">Gerovės tarybos veiklos plano 2025 įvykdymo </w:t>
      </w:r>
      <w:r w:rsidR="00C71B41" w:rsidRPr="008E106E">
        <w:rPr>
          <w:bCs/>
        </w:rPr>
        <w:t>ataskaitos</w:t>
      </w:r>
      <w:r w:rsidRPr="008E106E">
        <w:rPr>
          <w:bCs/>
        </w:rPr>
        <w:t xml:space="preserve"> ir 2026 m. veiklos plano tvirtinim</w:t>
      </w:r>
      <w:r w:rsidR="00C71B41" w:rsidRPr="008E106E">
        <w:rPr>
          <w:bCs/>
        </w:rPr>
        <w:t xml:space="preserve">o </w:t>
      </w:r>
      <w:r w:rsidRPr="008E106E">
        <w:rPr>
          <w:bCs/>
        </w:rPr>
        <w:t>(pristato L. Kručiuvienė).</w:t>
      </w:r>
    </w:p>
    <w:p w14:paraId="6FB58552" w14:textId="21AAC832" w:rsidR="0006086E" w:rsidRPr="008E106E" w:rsidRDefault="00B36011" w:rsidP="00FB73D3">
      <w:pPr>
        <w:spacing w:after="80"/>
        <w:ind w:firstLine="720"/>
        <w:jc w:val="both"/>
        <w:rPr>
          <w:bCs/>
        </w:rPr>
      </w:pPr>
      <w:r w:rsidRPr="008E106E">
        <w:rPr>
          <w:bCs/>
        </w:rPr>
        <w:t xml:space="preserve">3. </w:t>
      </w:r>
      <w:r w:rsidR="00C71B41" w:rsidRPr="008E106E">
        <w:rPr>
          <w:bCs/>
        </w:rPr>
        <w:t>Dėl a</w:t>
      </w:r>
      <w:r w:rsidRPr="008E106E">
        <w:rPr>
          <w:bCs/>
        </w:rPr>
        <w:t>ktualios statistikos apie asmenų su negalia padėtį Kretingos rajono savivaldybėje pristatym</w:t>
      </w:r>
      <w:r w:rsidR="00C71B41" w:rsidRPr="008E106E">
        <w:rPr>
          <w:bCs/>
        </w:rPr>
        <w:t>o</w:t>
      </w:r>
      <w:r w:rsidRPr="008E106E">
        <w:rPr>
          <w:bCs/>
        </w:rPr>
        <w:t xml:space="preserve"> (pristato L. Kručiuvienė).</w:t>
      </w:r>
    </w:p>
    <w:p w14:paraId="21C87C93" w14:textId="0E35C5D9" w:rsidR="0006086E" w:rsidRPr="008E106E" w:rsidRDefault="00B36011" w:rsidP="00FB73D3">
      <w:pPr>
        <w:spacing w:after="80"/>
        <w:ind w:firstLine="720"/>
        <w:jc w:val="both"/>
        <w:rPr>
          <w:bCs/>
        </w:rPr>
      </w:pPr>
      <w:r w:rsidRPr="008E106E">
        <w:rPr>
          <w:bCs/>
        </w:rPr>
        <w:t>4. Dėl nepakankamai užtikrinamos socialinio darbo organizavimo funkcijos ir socialinių paslaugų prieinamumo Kretingos rajono seniūnijose, ypač Kretingos miesto seniūnijoje</w:t>
      </w:r>
      <w:r w:rsidR="00E07139" w:rsidRPr="008E106E">
        <w:rPr>
          <w:bCs/>
        </w:rPr>
        <w:t xml:space="preserve"> </w:t>
      </w:r>
      <w:r w:rsidRPr="008E106E">
        <w:rPr>
          <w:bCs/>
        </w:rPr>
        <w:t>(pristato L. Kručiuvienė).</w:t>
      </w:r>
    </w:p>
    <w:p w14:paraId="235FC887" w14:textId="51F1A1C6" w:rsidR="0006086E" w:rsidRPr="008E106E" w:rsidRDefault="00B36011" w:rsidP="00FB73D3">
      <w:pPr>
        <w:spacing w:after="80"/>
        <w:ind w:firstLine="720"/>
        <w:jc w:val="both"/>
        <w:rPr>
          <w:bCs/>
        </w:rPr>
      </w:pPr>
      <w:r w:rsidRPr="008E106E">
        <w:rPr>
          <w:bCs/>
        </w:rPr>
        <w:t xml:space="preserve">5. </w:t>
      </w:r>
      <w:r w:rsidR="00C71B41" w:rsidRPr="008E106E">
        <w:rPr>
          <w:bCs/>
        </w:rPr>
        <w:t>Dė</w:t>
      </w:r>
      <w:r w:rsidRPr="008E106E">
        <w:rPr>
          <w:bCs/>
        </w:rPr>
        <w:t>l savivaldybės institucijų funkcijų, atsakomybių pasiskirstymo ir tarpinstitucinio veiksmų algoritmo, teikiant pagalbą asmenims su intelekto ir (ar) psichosocialine negalia Kretingos rajono savivaldybėje (pristato I. Rimgailė).</w:t>
      </w:r>
    </w:p>
    <w:p w14:paraId="2C9CB491" w14:textId="77777777" w:rsidR="0006086E" w:rsidRPr="008E106E" w:rsidRDefault="00B36011" w:rsidP="00FB73D3">
      <w:pPr>
        <w:spacing w:after="80"/>
        <w:ind w:firstLine="720"/>
        <w:jc w:val="both"/>
        <w:rPr>
          <w:bCs/>
        </w:rPr>
      </w:pPr>
      <w:r w:rsidRPr="008E106E">
        <w:rPr>
          <w:bCs/>
        </w:rPr>
        <w:t>6. Kiti klausimai.</w:t>
      </w:r>
    </w:p>
    <w:p w14:paraId="12C7EA22" w14:textId="4788F28D" w:rsidR="0006086E" w:rsidRPr="008E106E" w:rsidRDefault="00B36011" w:rsidP="00FB73D3">
      <w:pPr>
        <w:spacing w:before="120" w:after="80"/>
        <w:ind w:firstLine="720"/>
        <w:jc w:val="both"/>
        <w:rPr>
          <w:bCs/>
        </w:rPr>
      </w:pPr>
      <w:r w:rsidRPr="008E106E">
        <w:rPr>
          <w:bCs/>
        </w:rPr>
        <w:t>1. SVARSTYTA</w:t>
      </w:r>
      <w:r w:rsidR="00C71B41" w:rsidRPr="008E106E">
        <w:rPr>
          <w:bCs/>
        </w:rPr>
        <w:t>. Dėl Gerovės tarybos posėdžio darbotvarkės tvirtinimo</w:t>
      </w:r>
      <w:r w:rsidR="00745FF3" w:rsidRPr="008E106E">
        <w:rPr>
          <w:bCs/>
        </w:rPr>
        <w:t>.</w:t>
      </w:r>
    </w:p>
    <w:p w14:paraId="39185C7E" w14:textId="7B9B7AA0" w:rsidR="00C71B41" w:rsidRPr="008E106E" w:rsidRDefault="00C71B41" w:rsidP="00FB73D3">
      <w:pPr>
        <w:spacing w:before="120" w:after="80"/>
        <w:ind w:firstLine="720"/>
        <w:jc w:val="both"/>
        <w:rPr>
          <w:bCs/>
        </w:rPr>
      </w:pPr>
      <w:r w:rsidRPr="008E106E">
        <w:rPr>
          <w:bCs/>
        </w:rPr>
        <w:t>Gerovės tarybos pirmininkė</w:t>
      </w:r>
      <w:r w:rsidR="00745FF3" w:rsidRPr="008E106E">
        <w:rPr>
          <w:bCs/>
        </w:rPr>
        <w:t xml:space="preserve"> V. Jakumienė</w:t>
      </w:r>
      <w:r w:rsidRPr="008E106E">
        <w:rPr>
          <w:bCs/>
        </w:rPr>
        <w:t xml:space="preserve"> pristatė posėdžio darbotvarkę</w:t>
      </w:r>
      <w:r w:rsidR="008E106E">
        <w:rPr>
          <w:bCs/>
        </w:rPr>
        <w:t>.</w:t>
      </w:r>
    </w:p>
    <w:p w14:paraId="00FCB583" w14:textId="41188DC4" w:rsidR="0006086E" w:rsidRPr="008E106E" w:rsidRDefault="00B36011" w:rsidP="00FB73D3">
      <w:pPr>
        <w:spacing w:after="80"/>
        <w:ind w:firstLine="720"/>
        <w:jc w:val="both"/>
        <w:rPr>
          <w:bCs/>
        </w:rPr>
      </w:pPr>
      <w:r w:rsidRPr="008E106E">
        <w:rPr>
          <w:bCs/>
        </w:rPr>
        <w:t>NUTARTA</w:t>
      </w:r>
      <w:r w:rsidR="00C71B41" w:rsidRPr="008E106E">
        <w:rPr>
          <w:bCs/>
        </w:rPr>
        <w:t xml:space="preserve"> (bendru sutarimu)</w:t>
      </w:r>
      <w:r w:rsidRPr="008E106E">
        <w:rPr>
          <w:bCs/>
        </w:rPr>
        <w:t>. Pritarti posėdžio darbotvarkei</w:t>
      </w:r>
      <w:r w:rsidR="00745FF3" w:rsidRPr="008E106E">
        <w:rPr>
          <w:bCs/>
        </w:rPr>
        <w:t>.</w:t>
      </w:r>
    </w:p>
    <w:p w14:paraId="79CC0F3E" w14:textId="5AE56810" w:rsidR="0006086E" w:rsidRPr="008E106E" w:rsidRDefault="00B36011" w:rsidP="00FB73D3">
      <w:pPr>
        <w:spacing w:after="80"/>
        <w:ind w:firstLine="720"/>
        <w:jc w:val="both"/>
        <w:rPr>
          <w:bCs/>
        </w:rPr>
      </w:pPr>
      <w:r w:rsidRPr="008E106E">
        <w:rPr>
          <w:bCs/>
        </w:rPr>
        <w:t>2. SVARSTYTA</w:t>
      </w:r>
      <w:r w:rsidR="00745FF3" w:rsidRPr="008E106E">
        <w:rPr>
          <w:bCs/>
        </w:rPr>
        <w:t>. Dėl Gerovės tarybos veiklos plano 2025 įvykdymo ataskaitos ir 2026 m. veiklos plano tvirtinimo</w:t>
      </w:r>
      <w:r w:rsidR="008E106E">
        <w:rPr>
          <w:bCs/>
        </w:rPr>
        <w:t>.</w:t>
      </w:r>
    </w:p>
    <w:p w14:paraId="3C03D4C9" w14:textId="06F11115" w:rsidR="0006086E" w:rsidRPr="008E106E" w:rsidRDefault="00B36011" w:rsidP="00FB73D3">
      <w:pPr>
        <w:spacing w:after="80"/>
        <w:ind w:firstLine="720"/>
        <w:jc w:val="both"/>
        <w:rPr>
          <w:bCs/>
        </w:rPr>
      </w:pPr>
      <w:r w:rsidRPr="008E106E">
        <w:rPr>
          <w:bCs/>
        </w:rPr>
        <w:lastRenderedPageBreak/>
        <w:t xml:space="preserve">Gerovės tarybos nariai aptarė </w:t>
      </w:r>
      <w:r w:rsidR="004E29A0" w:rsidRPr="008E106E">
        <w:rPr>
          <w:bCs/>
          <w:lang w:val="en-US"/>
        </w:rPr>
        <w:t xml:space="preserve">2025 m. </w:t>
      </w:r>
      <w:r w:rsidRPr="008E106E">
        <w:rPr>
          <w:bCs/>
        </w:rPr>
        <w:t>nagrinėtus klausimus</w:t>
      </w:r>
      <w:r w:rsidR="008E106E">
        <w:rPr>
          <w:bCs/>
        </w:rPr>
        <w:t xml:space="preserve">, </w:t>
      </w:r>
      <w:r w:rsidRPr="008E106E">
        <w:rPr>
          <w:bCs/>
        </w:rPr>
        <w:t xml:space="preserve">pasiektus rezultatus, pasidžiaugė </w:t>
      </w:r>
      <w:r w:rsidR="004E29A0" w:rsidRPr="008E106E">
        <w:rPr>
          <w:bCs/>
        </w:rPr>
        <w:t xml:space="preserve">nuveiktais </w:t>
      </w:r>
      <w:r w:rsidRPr="008E106E">
        <w:rPr>
          <w:bCs/>
        </w:rPr>
        <w:t>darbais.</w:t>
      </w:r>
    </w:p>
    <w:p w14:paraId="7CD39762" w14:textId="0023CA87" w:rsidR="004E29A0" w:rsidRPr="008E106E" w:rsidRDefault="004E29A0" w:rsidP="00FB73D3">
      <w:pPr>
        <w:spacing w:after="80"/>
        <w:ind w:firstLine="720"/>
        <w:jc w:val="both"/>
        <w:rPr>
          <w:bCs/>
        </w:rPr>
      </w:pPr>
      <w:r w:rsidRPr="008E106E">
        <w:rPr>
          <w:bCs/>
        </w:rPr>
        <w:t>Vyko diskusija.</w:t>
      </w:r>
    </w:p>
    <w:p w14:paraId="7A06FB6F" w14:textId="7F17874F" w:rsidR="0006086E" w:rsidRPr="008E106E" w:rsidRDefault="00B36011" w:rsidP="008E106E">
      <w:pPr>
        <w:spacing w:after="80"/>
        <w:ind w:firstLine="720"/>
        <w:jc w:val="both"/>
        <w:rPr>
          <w:bCs/>
        </w:rPr>
      </w:pPr>
      <w:r w:rsidRPr="008E106E">
        <w:rPr>
          <w:bCs/>
        </w:rPr>
        <w:t xml:space="preserve">Aptariant 2026 m. veiklos planą, pasiūlyta ir šiemet organizuoti Tarptautinę asmenų su negalia dieną, iš anksto numatant renginį organizuoti anksčiau </w:t>
      </w:r>
      <w:r w:rsidR="008E106E">
        <w:rPr>
          <w:bCs/>
        </w:rPr>
        <w:t xml:space="preserve">nei </w:t>
      </w:r>
      <w:r w:rsidRPr="008E106E">
        <w:rPr>
          <w:bCs/>
        </w:rPr>
        <w:t>oficiali dien</w:t>
      </w:r>
      <w:r w:rsidR="008E106E">
        <w:rPr>
          <w:bCs/>
        </w:rPr>
        <w:t>a,</w:t>
      </w:r>
      <w:r w:rsidRPr="008E106E">
        <w:rPr>
          <w:bCs/>
        </w:rPr>
        <w:t xml:space="preserve"> kad jis nesidubliuotų su Palangos m. organizuojama švente</w:t>
      </w:r>
      <w:r w:rsidR="004E29A0" w:rsidRPr="008E106E">
        <w:rPr>
          <w:bCs/>
        </w:rPr>
        <w:t xml:space="preserve">. S. Bendikienė </w:t>
      </w:r>
      <w:r w:rsidRPr="008E106E">
        <w:rPr>
          <w:bCs/>
        </w:rPr>
        <w:t xml:space="preserve">taip pat </w:t>
      </w:r>
      <w:r w:rsidR="008E106E" w:rsidRPr="008E106E">
        <w:rPr>
          <w:bCs/>
        </w:rPr>
        <w:t>iškėlė</w:t>
      </w:r>
      <w:r w:rsidRPr="008E106E">
        <w:rPr>
          <w:bCs/>
        </w:rPr>
        <w:t xml:space="preserve"> klausimą dėl galimybės tą dieną asmenims su negalia ir juos lydintiems asmenims nemokamai lankytis muziejuje, baseine ir ekskursijose.</w:t>
      </w:r>
    </w:p>
    <w:p w14:paraId="1C958886" w14:textId="77777777" w:rsidR="008E106E" w:rsidRDefault="00B36011" w:rsidP="008E106E">
      <w:pPr>
        <w:spacing w:after="80"/>
        <w:ind w:firstLine="720"/>
        <w:jc w:val="both"/>
        <w:rPr>
          <w:bCs/>
        </w:rPr>
      </w:pPr>
      <w:r w:rsidRPr="008E106E">
        <w:rPr>
          <w:bCs/>
        </w:rPr>
        <w:t>NUTARTA</w:t>
      </w:r>
      <w:r w:rsidR="00C71B41" w:rsidRPr="008E106E">
        <w:rPr>
          <w:bCs/>
        </w:rPr>
        <w:t xml:space="preserve"> (bendru sutarimu):</w:t>
      </w:r>
      <w:r w:rsidRPr="008E106E">
        <w:rPr>
          <w:bCs/>
        </w:rPr>
        <w:t>.</w:t>
      </w:r>
    </w:p>
    <w:p w14:paraId="37368F98" w14:textId="2FA33434" w:rsidR="008E106E" w:rsidRDefault="004E29A0" w:rsidP="008E106E">
      <w:pPr>
        <w:spacing w:after="80"/>
        <w:ind w:firstLine="720"/>
        <w:jc w:val="both"/>
        <w:rPr>
          <w:bCs/>
        </w:rPr>
      </w:pPr>
      <w:r w:rsidRPr="008E106E">
        <w:rPr>
          <w:bCs/>
          <w:lang w:val="en-US"/>
        </w:rPr>
        <w:t>1.</w:t>
      </w:r>
      <w:r w:rsidR="00A15C46" w:rsidRPr="008E106E">
        <w:rPr>
          <w:bCs/>
        </w:rPr>
        <w:t xml:space="preserve"> Pritarti Gerovės tarybos veiklos plano 2025 įvykdym</w:t>
      </w:r>
      <w:r w:rsidR="00C71B41" w:rsidRPr="008E106E">
        <w:rPr>
          <w:bCs/>
        </w:rPr>
        <w:t>o ataskaitai</w:t>
      </w:r>
      <w:r w:rsidR="008E106E">
        <w:rPr>
          <w:bCs/>
        </w:rPr>
        <w:t>;</w:t>
      </w:r>
    </w:p>
    <w:p w14:paraId="475FDE09" w14:textId="45D92281" w:rsidR="00FB73D3" w:rsidRPr="008E106E" w:rsidRDefault="004E29A0" w:rsidP="00FB73D3">
      <w:pPr>
        <w:spacing w:after="80"/>
        <w:ind w:firstLine="720"/>
        <w:jc w:val="both"/>
        <w:rPr>
          <w:bCs/>
        </w:rPr>
      </w:pPr>
      <w:r w:rsidRPr="008E106E">
        <w:rPr>
          <w:bCs/>
        </w:rPr>
        <w:t xml:space="preserve">2. </w:t>
      </w:r>
      <w:r w:rsidR="00A15C46" w:rsidRPr="008E106E">
        <w:rPr>
          <w:bCs/>
        </w:rPr>
        <w:t xml:space="preserve">Pritarti 2026 m. </w:t>
      </w:r>
      <w:r w:rsidR="00C71B41" w:rsidRPr="008E106E">
        <w:rPr>
          <w:bCs/>
        </w:rPr>
        <w:t xml:space="preserve">Gerovės tarybos </w:t>
      </w:r>
      <w:r w:rsidR="00A15C46" w:rsidRPr="008E106E">
        <w:rPr>
          <w:bCs/>
        </w:rPr>
        <w:t>veiklos planui</w:t>
      </w:r>
      <w:r w:rsidR="008E106E">
        <w:rPr>
          <w:bCs/>
        </w:rPr>
        <w:t>.</w:t>
      </w:r>
    </w:p>
    <w:p w14:paraId="299E900F" w14:textId="3D2D7E08" w:rsidR="0006086E" w:rsidRPr="008E106E" w:rsidRDefault="00A15C46" w:rsidP="00E07139">
      <w:pPr>
        <w:spacing w:before="120" w:after="80"/>
        <w:ind w:firstLine="709"/>
        <w:jc w:val="both"/>
        <w:rPr>
          <w:bCs/>
        </w:rPr>
      </w:pPr>
      <w:r w:rsidRPr="008E106E">
        <w:rPr>
          <w:bCs/>
        </w:rPr>
        <w:t>3</w:t>
      </w:r>
      <w:r w:rsidR="00B36011" w:rsidRPr="008E106E">
        <w:rPr>
          <w:bCs/>
        </w:rPr>
        <w:t>. SVARSTYTA</w:t>
      </w:r>
      <w:r w:rsidR="004E29A0" w:rsidRPr="008E106E">
        <w:rPr>
          <w:bCs/>
        </w:rPr>
        <w:t>. Dėl aktualios statistikos apie asmenų su negalia padėtį Kretingos rajono savivaldybėje pristatymo</w:t>
      </w:r>
      <w:r w:rsidR="00F803A0" w:rsidRPr="008E106E">
        <w:rPr>
          <w:bCs/>
        </w:rPr>
        <w:t>.</w:t>
      </w:r>
    </w:p>
    <w:p w14:paraId="59A35E5E" w14:textId="360D761F" w:rsidR="0006086E" w:rsidRPr="008E106E" w:rsidRDefault="004E29A0" w:rsidP="00E07139">
      <w:pPr>
        <w:spacing w:after="80"/>
        <w:ind w:firstLine="720"/>
        <w:jc w:val="both"/>
        <w:rPr>
          <w:bCs/>
        </w:rPr>
      </w:pPr>
      <w:r w:rsidRPr="008E106E">
        <w:rPr>
          <w:bCs/>
        </w:rPr>
        <w:t>L.</w:t>
      </w:r>
      <w:r w:rsidR="004A33E0">
        <w:rPr>
          <w:bCs/>
        </w:rPr>
        <w:t xml:space="preserve"> </w:t>
      </w:r>
      <w:r w:rsidRPr="008E106E">
        <w:rPr>
          <w:bCs/>
        </w:rPr>
        <w:t xml:space="preserve">Kručiuvienė </w:t>
      </w:r>
      <w:r w:rsidR="00A15C46" w:rsidRPr="008E106E">
        <w:rPr>
          <w:bCs/>
        </w:rPr>
        <w:t>prist</w:t>
      </w:r>
      <w:r w:rsidR="00F803A0" w:rsidRPr="008E106E">
        <w:rPr>
          <w:bCs/>
        </w:rPr>
        <w:t>atė</w:t>
      </w:r>
      <w:r w:rsidR="00A15C46" w:rsidRPr="008E106E">
        <w:rPr>
          <w:bCs/>
        </w:rPr>
        <w:t xml:space="preserve"> 2024–2025 m. lyginam</w:t>
      </w:r>
      <w:r w:rsidR="00F803A0" w:rsidRPr="008E106E">
        <w:rPr>
          <w:bCs/>
        </w:rPr>
        <w:t>ąją s</w:t>
      </w:r>
      <w:r w:rsidR="00A15C46" w:rsidRPr="008E106E">
        <w:rPr>
          <w:bCs/>
        </w:rPr>
        <w:t>tatistik</w:t>
      </w:r>
      <w:r w:rsidR="00F803A0" w:rsidRPr="008E106E">
        <w:rPr>
          <w:bCs/>
        </w:rPr>
        <w:t>ą</w:t>
      </w:r>
      <w:r w:rsidR="00A15C46" w:rsidRPr="008E106E">
        <w:rPr>
          <w:bCs/>
        </w:rPr>
        <w:t xml:space="preserve"> apie asmenų su negalia padėtį Kretingos rajono savivaldybėje, detalizuojant padėtį seniūnijų lygiu.</w:t>
      </w:r>
    </w:p>
    <w:p w14:paraId="6BDC2547" w14:textId="778F06FB" w:rsidR="008E106E" w:rsidRPr="008E106E" w:rsidRDefault="00BE0FAB" w:rsidP="008E106E">
      <w:pPr>
        <w:ind w:firstLine="720"/>
        <w:jc w:val="both"/>
        <w:rPr>
          <w:bCs/>
        </w:rPr>
      </w:pPr>
      <w:r w:rsidRPr="008E106E">
        <w:rPr>
          <w:bCs/>
        </w:rPr>
        <w:t xml:space="preserve">NUTARTA. </w:t>
      </w:r>
      <w:r w:rsidR="00F803A0" w:rsidRPr="008E106E">
        <w:rPr>
          <w:bCs/>
        </w:rPr>
        <w:t>Informacija išklausyta.</w:t>
      </w:r>
    </w:p>
    <w:p w14:paraId="04F2AC4C" w14:textId="7972EEF1" w:rsidR="0006086E" w:rsidRPr="008E106E" w:rsidRDefault="00A15C46" w:rsidP="00E07139">
      <w:pPr>
        <w:spacing w:before="120" w:after="80"/>
        <w:ind w:firstLine="720"/>
        <w:jc w:val="both"/>
        <w:rPr>
          <w:bCs/>
        </w:rPr>
      </w:pPr>
      <w:r w:rsidRPr="008E106E">
        <w:rPr>
          <w:bCs/>
        </w:rPr>
        <w:t>4</w:t>
      </w:r>
      <w:r w:rsidR="00B36011" w:rsidRPr="008E106E">
        <w:rPr>
          <w:bCs/>
        </w:rPr>
        <w:t>. SVARSTYTA</w:t>
      </w:r>
      <w:r w:rsidR="00F803A0" w:rsidRPr="008E106E">
        <w:rPr>
          <w:bCs/>
        </w:rPr>
        <w:t xml:space="preserve">. </w:t>
      </w:r>
      <w:r w:rsidR="00B36011" w:rsidRPr="008E106E">
        <w:rPr>
          <w:bCs/>
        </w:rPr>
        <w:t>Dėl nepakankamai užtikrinamos socialinio darbo organizavimo funkcijos ir socialinių paslaugų prieinamumo Kretingos rajono seniūnijose, ypač Kretingos miesto seniūnijoje</w:t>
      </w:r>
      <w:r w:rsidR="00E07139" w:rsidRPr="008E106E">
        <w:rPr>
          <w:bCs/>
        </w:rPr>
        <w:t>.</w:t>
      </w:r>
    </w:p>
    <w:p w14:paraId="302BCC3F" w14:textId="595A54C5" w:rsidR="00E07139" w:rsidRPr="008E106E" w:rsidRDefault="00E07139" w:rsidP="00E07139">
      <w:pPr>
        <w:spacing w:before="120" w:after="80"/>
        <w:ind w:firstLine="720"/>
        <w:jc w:val="both"/>
        <w:rPr>
          <w:bCs/>
        </w:rPr>
      </w:pPr>
      <w:r w:rsidRPr="008E106E">
        <w:rPr>
          <w:bCs/>
        </w:rPr>
        <w:t>L. Kručiuvienė, Kretingos rajono savivaldybės asmenų su negalia reikalų koordinatorė,  kreipėsi į Gerovės tarybos narius dėl nepakankamai užtikrinamos socialinio darbo organizavimo funkcijos ir socialinių paslaugų prieinamumo Kretingos rajono seniūnijose, ypač Kretingos miesto seniūnijoje ir dėl būtinybės peržiūrėti etatų pakankamumą, pareigybių aprašymus ir reagavimo į sudėtingus atvejus tvarką, siekiant užtikrinti pagalbos į namus, tarpininkavimo, palydėjimo ir kitų gyventojams būtinų socialinių paslaugų prieinamumą.</w:t>
      </w:r>
    </w:p>
    <w:p w14:paraId="6CC88C6A" w14:textId="77777777" w:rsidR="0006086E" w:rsidRDefault="00B36011" w:rsidP="00E07139">
      <w:pPr>
        <w:spacing w:after="80"/>
        <w:ind w:firstLine="720"/>
        <w:jc w:val="both"/>
        <w:rPr>
          <w:bCs/>
        </w:rPr>
      </w:pPr>
      <w:r w:rsidRPr="008E106E">
        <w:rPr>
          <w:bCs/>
        </w:rPr>
        <w:t>L. Kručiuvienė, Kretingos rajono savivaldybės asmenų su negalia reikalų koordinatorė, pateikė situacijos analizę. Remiantis teisės aktais, statistika ir kitų savivaldybių patirtimi, pristatyta informacija apie asmenų su negalia padėtį savivaldybėje, atskleidžianti pensinio amžiaus asmenų skaičiaus augimą ir būtinybę keisti socialinio darbo organizavimą Kretingos rajone, kad būtų pasiekta kuo daugiau asmenų, kuriems reikalinga pagalba, dar iki realios paslaugų teikimo pradžios, kurią vykdo Kretingos socialinių paslaugų centras. Taip pat aptarti nerimą keliantys nuolat kylantys kriziniai atvejai, susiję su asmenimis, turinčiais intelekto ir (ar) psichosocialinę negalią. Apsvarstyti keli sprendimo variantai, atsižvelgiant į asmenų su negalia pasiskirstymą seniūnijose.</w:t>
      </w:r>
    </w:p>
    <w:p w14:paraId="2F56355B" w14:textId="77777777" w:rsidR="008E106E" w:rsidRPr="008E106E" w:rsidRDefault="008E106E" w:rsidP="008E106E">
      <w:pPr>
        <w:spacing w:after="80"/>
        <w:ind w:firstLine="720"/>
        <w:jc w:val="both"/>
        <w:rPr>
          <w:bCs/>
        </w:rPr>
      </w:pPr>
      <w:r w:rsidRPr="008E106E">
        <w:rPr>
          <w:bCs/>
        </w:rPr>
        <w:t>Pateikti pasiūlymai esamai situacijai spręsti:</w:t>
      </w:r>
    </w:p>
    <w:p w14:paraId="1949B283" w14:textId="77777777" w:rsidR="008E106E" w:rsidRPr="008E106E" w:rsidRDefault="008E106E" w:rsidP="008E106E">
      <w:pPr>
        <w:spacing w:after="80"/>
        <w:ind w:firstLine="720"/>
        <w:jc w:val="both"/>
        <w:rPr>
          <w:bCs/>
        </w:rPr>
      </w:pPr>
      <w:r w:rsidRPr="008E106E">
        <w:rPr>
          <w:bCs/>
        </w:rPr>
        <w:t>- peržiūrėti seniūnijų specialistų, atliekančių socialinio darbo funkcijas, pareigybes;</w:t>
      </w:r>
    </w:p>
    <w:p w14:paraId="6E042040" w14:textId="54B89514" w:rsidR="008E106E" w:rsidRPr="008E106E" w:rsidRDefault="008E106E" w:rsidP="008E106E">
      <w:pPr>
        <w:spacing w:after="80"/>
        <w:ind w:firstLine="720"/>
        <w:jc w:val="both"/>
        <w:rPr>
          <w:bCs/>
        </w:rPr>
      </w:pPr>
      <w:r w:rsidRPr="008E106E">
        <w:rPr>
          <w:bCs/>
        </w:rPr>
        <w:t>- įsteigti Kretingos miesto seniūnijoje socialinio darbo organizatoriaus etatą.</w:t>
      </w:r>
    </w:p>
    <w:p w14:paraId="00C177E4" w14:textId="242E668F" w:rsidR="00FB73D3" w:rsidRPr="008E106E" w:rsidRDefault="00F803A0" w:rsidP="00FB73D3">
      <w:pPr>
        <w:spacing w:after="80"/>
        <w:ind w:firstLine="720"/>
        <w:jc w:val="both"/>
        <w:rPr>
          <w:bCs/>
        </w:rPr>
      </w:pPr>
      <w:r w:rsidRPr="008E106E">
        <w:rPr>
          <w:bCs/>
        </w:rPr>
        <w:t>Vyko</w:t>
      </w:r>
      <w:r w:rsidR="00E07139" w:rsidRPr="008E106E">
        <w:rPr>
          <w:bCs/>
        </w:rPr>
        <w:t xml:space="preserve"> Gerovės tarybos</w:t>
      </w:r>
      <w:r w:rsidRPr="008E106E">
        <w:rPr>
          <w:bCs/>
        </w:rPr>
        <w:t xml:space="preserve"> </w:t>
      </w:r>
      <w:r w:rsidR="008E106E">
        <w:rPr>
          <w:bCs/>
        </w:rPr>
        <w:t xml:space="preserve">posėdžio dalyvių </w:t>
      </w:r>
      <w:r w:rsidRPr="008E106E">
        <w:rPr>
          <w:bCs/>
        </w:rPr>
        <w:t>diskusija.</w:t>
      </w:r>
    </w:p>
    <w:p w14:paraId="415DC7B6" w14:textId="37869320" w:rsidR="0006086E" w:rsidRPr="008E106E" w:rsidRDefault="00B36011" w:rsidP="00EA6317">
      <w:pPr>
        <w:spacing w:after="80"/>
        <w:ind w:firstLine="851"/>
        <w:jc w:val="both"/>
        <w:rPr>
          <w:bCs/>
        </w:rPr>
      </w:pPr>
      <w:r w:rsidRPr="008E106E">
        <w:rPr>
          <w:bCs/>
        </w:rPr>
        <w:lastRenderedPageBreak/>
        <w:t xml:space="preserve">K. </w:t>
      </w:r>
      <w:proofErr w:type="spellStart"/>
      <w:r w:rsidR="00F803A0" w:rsidRPr="008E106E">
        <w:rPr>
          <w:bCs/>
        </w:rPr>
        <w:t>Gimžauskaitė</w:t>
      </w:r>
      <w:proofErr w:type="spellEnd"/>
      <w:r w:rsidR="008E106E">
        <w:rPr>
          <w:bCs/>
        </w:rPr>
        <w:t xml:space="preserve"> </w:t>
      </w:r>
      <w:proofErr w:type="spellStart"/>
      <w:r w:rsidRPr="008E106E">
        <w:rPr>
          <w:bCs/>
        </w:rPr>
        <w:t>Mažonienė</w:t>
      </w:r>
      <w:proofErr w:type="spellEnd"/>
      <w:r w:rsidRPr="008E106E">
        <w:rPr>
          <w:bCs/>
        </w:rPr>
        <w:t>, Kretingos rajono savivaldybės Socialinės paramos skyriaus vedėja, pažymėjo, kad Socialinės paramos skyrius administruoja paslaugas, priima sprendimus dėl išmokų, sudaro komisijas ir kt.</w:t>
      </w:r>
      <w:r w:rsidR="005E0202">
        <w:rPr>
          <w:bCs/>
        </w:rPr>
        <w:t>, t</w:t>
      </w:r>
      <w:r w:rsidRPr="008E106E">
        <w:rPr>
          <w:bCs/>
        </w:rPr>
        <w:t xml:space="preserve">ačiau praktiškai kelis kartus per savaitę gaunami pranešimai apie skubius ir sunkius atvejus: asmenys grasina pasidegti, šąla, o pagalbos reikia čia ir dabar. Tokiam darbui reikia kompetencijų </w:t>
      </w:r>
      <w:r w:rsidR="00EA6317">
        <w:rPr>
          <w:bCs/>
        </w:rPr>
        <w:t>–</w:t>
      </w:r>
      <w:r w:rsidRPr="008E106E">
        <w:rPr>
          <w:bCs/>
        </w:rPr>
        <w:t xml:space="preserve"> nuvykus į vietą suprasti, ko žmogui reikia, ar būtinas gydytojo psichiatro įsitraukimas, ar problema kyla dėl ligos, ar dėl </w:t>
      </w:r>
      <w:r w:rsidR="00F803A0" w:rsidRPr="008E106E">
        <w:rPr>
          <w:bCs/>
        </w:rPr>
        <w:t xml:space="preserve">kitos neaiškios </w:t>
      </w:r>
      <w:r w:rsidRPr="008E106E">
        <w:rPr>
          <w:bCs/>
        </w:rPr>
        <w:t>būklės. Tokiais atvejais turėtų būti atsakingas socialinis darbuotojas, kuris nuvyktų pas žmogų, įvertintų situaciją ir suorganizuotų specialistų pagalbą, kol bus paleistas pagalbos teikimo mechanizmas ir paskirta pagalba. Pažymėta, kad tokie atvejai yra kasdienybė.</w:t>
      </w:r>
    </w:p>
    <w:p w14:paraId="45C355E7" w14:textId="1CD09CD2" w:rsidR="0006086E" w:rsidRPr="008E106E" w:rsidRDefault="00B36011" w:rsidP="00EA6317">
      <w:pPr>
        <w:spacing w:after="80"/>
        <w:ind w:firstLine="720"/>
        <w:jc w:val="both"/>
        <w:rPr>
          <w:bCs/>
        </w:rPr>
      </w:pPr>
      <w:r w:rsidRPr="008E106E">
        <w:rPr>
          <w:bCs/>
        </w:rPr>
        <w:t xml:space="preserve">J. </w:t>
      </w:r>
      <w:proofErr w:type="spellStart"/>
      <w:r w:rsidRPr="008E106E">
        <w:rPr>
          <w:bCs/>
        </w:rPr>
        <w:t>Girdvainė</w:t>
      </w:r>
      <w:proofErr w:type="spellEnd"/>
      <w:r w:rsidRPr="008E106E">
        <w:rPr>
          <w:bCs/>
        </w:rPr>
        <w:t xml:space="preserve">, Kretingos rajono savivaldybės tarybos Sveikatos apsaugos ir socialinių reikalų komiteto pirmininkė, pažymėjo, kad būtina susitvarkyti pagrindinį veiksmų algoritmą. Reikia kasdien dirbti su tokiais žmonėmis, juos rasti ir identifikuoti </w:t>
      </w:r>
      <w:r w:rsidR="00F803A0" w:rsidRPr="008E106E">
        <w:rPr>
          <w:bCs/>
        </w:rPr>
        <w:t xml:space="preserve">iki įvykstant kriziniam atvejui </w:t>
      </w:r>
      <w:r w:rsidR="00EA6317">
        <w:rPr>
          <w:bCs/>
        </w:rPr>
        <w:t>–</w:t>
      </w:r>
      <w:r w:rsidRPr="008E106E">
        <w:rPr>
          <w:bCs/>
        </w:rPr>
        <w:t xml:space="preserve"> tuomet krizinių atvejų sumažėtų iki minimumo.</w:t>
      </w:r>
    </w:p>
    <w:p w14:paraId="71C34F03" w14:textId="764FD794" w:rsidR="00A15C46" w:rsidRPr="008E106E" w:rsidRDefault="00A15C46" w:rsidP="00FB73D3">
      <w:pPr>
        <w:spacing w:after="80"/>
        <w:ind w:firstLine="720"/>
        <w:jc w:val="both"/>
        <w:rPr>
          <w:bCs/>
        </w:rPr>
      </w:pPr>
      <w:r w:rsidRPr="008E106E">
        <w:rPr>
          <w:bCs/>
        </w:rPr>
        <w:t>NUTARTA</w:t>
      </w:r>
      <w:r w:rsidR="00F803A0" w:rsidRPr="008E106E">
        <w:rPr>
          <w:bCs/>
        </w:rPr>
        <w:t xml:space="preserve"> (bendru sutarimu)</w:t>
      </w:r>
      <w:r w:rsidR="005941B6" w:rsidRPr="008E106E">
        <w:rPr>
          <w:bCs/>
        </w:rPr>
        <w:t>:</w:t>
      </w:r>
      <w:r w:rsidRPr="008E106E">
        <w:rPr>
          <w:bCs/>
        </w:rPr>
        <w:t xml:space="preserve"> </w:t>
      </w:r>
      <w:r w:rsidR="006F1736">
        <w:rPr>
          <w:bCs/>
        </w:rPr>
        <w:t xml:space="preserve">Įpareigoti </w:t>
      </w:r>
      <w:r w:rsidR="005941B6" w:rsidRPr="008E106E">
        <w:rPr>
          <w:bCs/>
        </w:rPr>
        <w:t>S</w:t>
      </w:r>
      <w:r w:rsidR="00F803A0" w:rsidRPr="008E106E">
        <w:rPr>
          <w:bCs/>
        </w:rPr>
        <w:t>ocialinės paramos skyri</w:t>
      </w:r>
      <w:r w:rsidR="006F1736">
        <w:rPr>
          <w:bCs/>
        </w:rPr>
        <w:t xml:space="preserve">ų </w:t>
      </w:r>
      <w:r w:rsidR="00F803A0" w:rsidRPr="008E106E">
        <w:rPr>
          <w:bCs/>
        </w:rPr>
        <w:t>i</w:t>
      </w:r>
      <w:r w:rsidRPr="008E106E">
        <w:rPr>
          <w:bCs/>
        </w:rPr>
        <w:t xml:space="preserve">šanalizuoti </w:t>
      </w:r>
      <w:r w:rsidR="005941B6" w:rsidRPr="008E106E">
        <w:rPr>
          <w:bCs/>
        </w:rPr>
        <w:t xml:space="preserve">esamų </w:t>
      </w:r>
      <w:r w:rsidRPr="008E106E">
        <w:rPr>
          <w:bCs/>
        </w:rPr>
        <w:t>darbuotojų, teikiančių socialines paslaugas seniūnijose, vykdomas funkcijas</w:t>
      </w:r>
      <w:r w:rsidR="00EA6317">
        <w:rPr>
          <w:bCs/>
        </w:rPr>
        <w:t xml:space="preserve"> ir pareigybes</w:t>
      </w:r>
      <w:r w:rsidRPr="008E106E">
        <w:rPr>
          <w:bCs/>
        </w:rPr>
        <w:t>, įvertinti socialinio darbo organizatoriaus pareigybės įsteigimo galimybę Kretingos miesto seniūnijoje ir parengti algoritmus socialinių paslaugų teikimui savivaldybėje.</w:t>
      </w:r>
    </w:p>
    <w:p w14:paraId="63B8B168" w14:textId="09F881DA" w:rsidR="0006086E" w:rsidRPr="008E106E" w:rsidRDefault="00B36011" w:rsidP="00FB73D3">
      <w:pPr>
        <w:spacing w:before="120" w:after="80"/>
        <w:ind w:firstLine="720"/>
        <w:rPr>
          <w:bCs/>
        </w:rPr>
      </w:pPr>
      <w:r w:rsidRPr="008E106E">
        <w:rPr>
          <w:bCs/>
        </w:rPr>
        <w:t>5. SVARSTYTA</w:t>
      </w:r>
      <w:r w:rsidR="00FB73D3" w:rsidRPr="008E106E">
        <w:rPr>
          <w:bCs/>
        </w:rPr>
        <w:t xml:space="preserve">. </w:t>
      </w:r>
      <w:r w:rsidRPr="008E106E">
        <w:rPr>
          <w:bCs/>
        </w:rPr>
        <w:t>Klausimas dėl savivaldybės institucijų funkcijų, atsakomybių pasiskirstymo ir tarpinstitucinio veiksmų algoritmo, teikiant pagalbą asmenims su intelekto ir (ar) psichosocialine negalia Kretingos rajono savivaldybėje.</w:t>
      </w:r>
    </w:p>
    <w:p w14:paraId="3F7ACD1B" w14:textId="1973D984" w:rsidR="0006086E" w:rsidRPr="008E106E" w:rsidRDefault="00B36011" w:rsidP="00FB73D3">
      <w:pPr>
        <w:spacing w:after="80"/>
        <w:ind w:firstLine="720"/>
        <w:jc w:val="both"/>
        <w:rPr>
          <w:bCs/>
        </w:rPr>
      </w:pPr>
      <w:r w:rsidRPr="008E106E">
        <w:rPr>
          <w:bCs/>
        </w:rPr>
        <w:t xml:space="preserve">I. Rimgailė, Kretingos psichikos sveikatos centro direktorė, pažymėjo, kad Psichikos sveikatos centras yra gydymo įstaiga, kuri susiduria su dideliais apribojimais dėl žmonių su psichikos negalia konfidencialumo ir dėl to, kad nieko negalima daryti per prievartą. Tik tais atvejais, kai kyla pavojus to žmogaus ar kito žmogaus sveikatai ir gyvybei, galima nepaisyti konfidencialumo reikalavimų. Ne visais atvejais reikia gydymo - kartais reikia tik priežiūros ar užimtumo. Taikyti gydymą ir nustatyti poreikius yra jų darbas. Yra žmonių, kurie patys nurodo artimuosius, į ką kreiptis, tačiau yra daug vienišų asmenų. Taikomi algoritmai dėl savižudybių: jei </w:t>
      </w:r>
      <w:r w:rsidR="00792B3B" w:rsidRPr="008E106E">
        <w:rPr>
          <w:bCs/>
        </w:rPr>
        <w:t xml:space="preserve">yra </w:t>
      </w:r>
      <w:r w:rsidRPr="008E106E">
        <w:rPr>
          <w:bCs/>
        </w:rPr>
        <w:t xml:space="preserve">nurodytas telefonas, bandoma susisiekti, tačiau jei žmogus neatsako arba pasako, kad pagalbos nenori, algoritmas užsidaro. Jei būtų socialinio darbo organizatorius, turintis daugiau galimybių disponuoti informacija, Psichikos sveikatos centras </w:t>
      </w:r>
      <w:r w:rsidR="00FB73D3" w:rsidRPr="008E106E">
        <w:rPr>
          <w:bCs/>
        </w:rPr>
        <w:t>tikrai</w:t>
      </w:r>
      <w:r w:rsidRPr="008E106E">
        <w:rPr>
          <w:bCs/>
        </w:rPr>
        <w:t xml:space="preserve"> bendradarbiautų, vyktų į krizinius atvejus kaip pagalbininkas, nes pažįstamas žmogus lengviau užmegztų ryšį ir susitarimą. Centro specialistai dažnai giliau žino situaciją ten, kur reikia specialių žinių, padedančių suprasti, kaip elgtis su žmogumi. Pabrėžta, kad jie turi gauti signalą apie konkretų žmogų, nes patys į vietą be signalo nevyksta. Reikia specialisto, kuris stebėtų situaciją rajone, prireikus kviestų juos įsijungti, motyvuotų asmenis priimti pagalbą. Tada centras pasirengęs padėti ir sunkiose situacijose, ir nustatant poreikius. Jei asmeniui jau nustatytas neveiksnumas, jo sutikimas nėra tiek svarbus, tačiau kitais atvejais pagalba gali būti teikiama tik laisva žmogaus valia. I. Rimgailė pasisakė už tai, kad būtų socialinio darbo organizatorius, kuris parengtų, paskatintų ir padėtų bendradarbiauti.</w:t>
      </w:r>
    </w:p>
    <w:p w14:paraId="651B54FB" w14:textId="332E4178" w:rsidR="0006086E" w:rsidRPr="008E106E" w:rsidRDefault="00B36011" w:rsidP="00F04C4C">
      <w:pPr>
        <w:spacing w:after="80"/>
        <w:ind w:firstLine="720"/>
        <w:jc w:val="both"/>
        <w:rPr>
          <w:bCs/>
        </w:rPr>
      </w:pPr>
      <w:r w:rsidRPr="008E106E">
        <w:rPr>
          <w:bCs/>
        </w:rPr>
        <w:t xml:space="preserve">S. </w:t>
      </w:r>
      <w:proofErr w:type="spellStart"/>
      <w:r w:rsidRPr="008E106E">
        <w:rPr>
          <w:bCs/>
        </w:rPr>
        <w:t>Benikienė</w:t>
      </w:r>
      <w:proofErr w:type="spellEnd"/>
      <w:r w:rsidRPr="008E106E">
        <w:rPr>
          <w:bCs/>
        </w:rPr>
        <w:t xml:space="preserve">, Kretingos moterų informacijos ir mokymo centro teisininkė, pažymėjo, kad tokios grandies labai reikia. Ji turi patirties su smurtu, langų daužymu, policijos ir greitosios pagalbos kvietimu, kai pakrinka žmogaus psichika. Ūmaus periodo metu asmuo išvežamas į gydymo įstaigą, nuraminamas </w:t>
      </w:r>
      <w:r w:rsidRPr="008E106E">
        <w:rPr>
          <w:bCs/>
        </w:rPr>
        <w:lastRenderedPageBreak/>
        <w:t xml:space="preserve">ir vėl paleidžiamas, nors jau būna išduotas orderis nesiartinti 15 dienų. Tas žmogus grįžta namo. Kartais artimieji jį priima, kartais </w:t>
      </w:r>
      <w:r w:rsidR="00F04C4C">
        <w:rPr>
          <w:bCs/>
        </w:rPr>
        <w:t xml:space="preserve">– </w:t>
      </w:r>
      <w:r w:rsidRPr="008E106E">
        <w:rPr>
          <w:bCs/>
        </w:rPr>
        <w:t xml:space="preserve">ne. Pažymėta, kad čia yra spraga: dirbama su Sveikatos apsaugos ministerija, tačiau jos pozicija remiasi savanorišku gydymusi, o kai to nėra, artimieji lieka tarsi įkaitai. Tokia sistema, pasak S. </w:t>
      </w:r>
      <w:proofErr w:type="spellStart"/>
      <w:r w:rsidRPr="008E106E">
        <w:rPr>
          <w:bCs/>
        </w:rPr>
        <w:t>Benikienės</w:t>
      </w:r>
      <w:proofErr w:type="spellEnd"/>
      <w:r w:rsidRPr="008E106E">
        <w:rPr>
          <w:bCs/>
        </w:rPr>
        <w:t>, situaciją daro beveik beviltišką.</w:t>
      </w:r>
    </w:p>
    <w:p w14:paraId="649808A8" w14:textId="41477024" w:rsidR="0006086E" w:rsidRPr="008E106E" w:rsidRDefault="00B36011" w:rsidP="0029153E">
      <w:pPr>
        <w:spacing w:after="80"/>
        <w:ind w:firstLine="720"/>
        <w:jc w:val="both"/>
        <w:rPr>
          <w:bCs/>
        </w:rPr>
      </w:pPr>
      <w:r w:rsidRPr="008E106E">
        <w:rPr>
          <w:bCs/>
        </w:rPr>
        <w:t xml:space="preserve">J. </w:t>
      </w:r>
      <w:proofErr w:type="spellStart"/>
      <w:r w:rsidRPr="008E106E">
        <w:rPr>
          <w:bCs/>
        </w:rPr>
        <w:t>Girdvainė</w:t>
      </w:r>
      <w:proofErr w:type="spellEnd"/>
      <w:r w:rsidRPr="008E106E">
        <w:rPr>
          <w:bCs/>
        </w:rPr>
        <w:t xml:space="preserve"> pažymėjo, kad savivaldybė jau vėluoja įgyvendinti sprendimus, kurie kitose savivaldybėse seniai taikomi, todėl nebelieka prasmės delsti diskusijose </w:t>
      </w:r>
      <w:r w:rsidR="0029153E">
        <w:rPr>
          <w:bCs/>
        </w:rPr>
        <w:t>–</w:t>
      </w:r>
      <w:r w:rsidRPr="008E106E">
        <w:rPr>
          <w:bCs/>
        </w:rPr>
        <w:t xml:space="preserve"> reikia dirbti. Jos teigimu, būtina kuo greičiau parengti algoritmus, susidėlioti labai aiškias kasdienes funkcijas seniūnijose, dirbti kuo arčiau žmogaus ir nuolat, kad ekstra atvejų mažėtų. Socialinio darbo organizatorius turėtų ne tik gauti informaciją apie atvejį, bet ir pats ieškoti tokių žmonių, žinoti šeimų situacijas ir jų bėdas, padėti susitvarkyti su aplinkybėmis ir gauti paslaugas bei pagalbą. Toks žmogus turi pažinti savo bendruomenės problemas, girdėti jas kiekvieną dieną ir padėti ištikus valandai X, prireikus lydėti žmogų už rankos. Seniūnijose reikia ieškoti galimybių, o jei reikia </w:t>
      </w:r>
      <w:r w:rsidR="0029153E">
        <w:rPr>
          <w:bCs/>
        </w:rPr>
        <w:t>–</w:t>
      </w:r>
      <w:r w:rsidRPr="008E106E">
        <w:rPr>
          <w:bCs/>
        </w:rPr>
        <w:t xml:space="preserve"> skirti papildomus etatus ir priedus. Vis dėlto pirmiausia būtina parengti gerus algoritmus, kad funkcijos būtų labai aiškiai deleguotos ir visiems būtų aišku, kas ir ką turi padaryti.</w:t>
      </w:r>
    </w:p>
    <w:p w14:paraId="2B126C9B" w14:textId="77777777" w:rsidR="005941B6" w:rsidRPr="008E106E" w:rsidRDefault="005941B6" w:rsidP="005941B6">
      <w:pPr>
        <w:spacing w:after="80"/>
        <w:ind w:firstLine="720"/>
        <w:jc w:val="both"/>
        <w:rPr>
          <w:bCs/>
        </w:rPr>
      </w:pPr>
      <w:r w:rsidRPr="008E106E">
        <w:rPr>
          <w:bCs/>
        </w:rPr>
        <w:t>Gerovės t</w:t>
      </w:r>
      <w:r w:rsidR="00E07139" w:rsidRPr="008E106E">
        <w:rPr>
          <w:bCs/>
        </w:rPr>
        <w:t xml:space="preserve">arybos narai sutarė, kad šis klausimas </w:t>
      </w:r>
      <w:r w:rsidR="00B605D1" w:rsidRPr="008E106E">
        <w:rPr>
          <w:bCs/>
        </w:rPr>
        <w:t xml:space="preserve">ir jo galimi  sprendimo būdai </w:t>
      </w:r>
      <w:r w:rsidR="00E07139" w:rsidRPr="008E106E">
        <w:rPr>
          <w:bCs/>
        </w:rPr>
        <w:t>glaudžiai susijęs su</w:t>
      </w:r>
      <w:r w:rsidR="00B605D1" w:rsidRPr="008E106E">
        <w:rPr>
          <w:bCs/>
        </w:rPr>
        <w:t xml:space="preserve"> prieš tai svarstytu (</w:t>
      </w:r>
      <w:r w:rsidR="00E07139" w:rsidRPr="008E106E">
        <w:rPr>
          <w:bCs/>
        </w:rPr>
        <w:t>ketvirtu</w:t>
      </w:r>
      <w:r w:rsidR="00B605D1" w:rsidRPr="008E106E">
        <w:rPr>
          <w:bCs/>
        </w:rPr>
        <w:t xml:space="preserve">) </w:t>
      </w:r>
      <w:r w:rsidR="00E07139" w:rsidRPr="008E106E">
        <w:rPr>
          <w:bCs/>
        </w:rPr>
        <w:t>darbotvarkės klausimu ir priimtu nutarimu</w:t>
      </w:r>
      <w:r w:rsidRPr="008E106E">
        <w:rPr>
          <w:bCs/>
        </w:rPr>
        <w:t xml:space="preserve">, kuriuo Socialinės paramos skyriaus vedėja įpareigota išanalizuoti esamas darbuotojų, teikiančių socialines paslaugas seniūnijose, pareigybes bei vykdomas funkcijas, įvertinti socialinio darbo organizatoriaus pareigybės įsteigimą Kretingos miesto seniūnijoje ir parengti algoritmus kasdieniam darbui visoje savivaldybėje. </w:t>
      </w:r>
    </w:p>
    <w:p w14:paraId="37910F51" w14:textId="6A827D6B" w:rsidR="0006086E" w:rsidRPr="008E106E" w:rsidRDefault="00B36011" w:rsidP="005941B6">
      <w:pPr>
        <w:spacing w:after="80"/>
        <w:ind w:firstLine="720"/>
        <w:jc w:val="both"/>
        <w:rPr>
          <w:bCs/>
        </w:rPr>
      </w:pPr>
      <w:r w:rsidRPr="008E106E">
        <w:rPr>
          <w:bCs/>
        </w:rPr>
        <w:t>NUTARTA</w:t>
      </w:r>
      <w:r w:rsidR="005941B6" w:rsidRPr="008E106E">
        <w:rPr>
          <w:bCs/>
        </w:rPr>
        <w:t>: T</w:t>
      </w:r>
      <w:r w:rsidRPr="008E106E">
        <w:rPr>
          <w:bCs/>
        </w:rPr>
        <w:t>eikiant pagalbą asmenims su intelekto ir (ar) psichosocialine negalia bendradarbiauti su Kretingos psichikos sveikatos centru.</w:t>
      </w:r>
    </w:p>
    <w:p w14:paraId="08E49574" w14:textId="77777777" w:rsidR="005941B6" w:rsidRPr="008E106E" w:rsidRDefault="00BE0FAB" w:rsidP="005941B6">
      <w:pPr>
        <w:spacing w:after="80"/>
        <w:ind w:firstLine="720"/>
        <w:rPr>
          <w:bCs/>
        </w:rPr>
      </w:pPr>
      <w:r w:rsidRPr="008E106E">
        <w:rPr>
          <w:bCs/>
        </w:rPr>
        <w:t>6. SVARSTYTA</w:t>
      </w:r>
      <w:r w:rsidR="005941B6" w:rsidRPr="008E106E">
        <w:rPr>
          <w:bCs/>
        </w:rPr>
        <w:t xml:space="preserve">. </w:t>
      </w:r>
      <w:r w:rsidRPr="008E106E">
        <w:rPr>
          <w:bCs/>
        </w:rPr>
        <w:t>Kiti klausimai.</w:t>
      </w:r>
    </w:p>
    <w:p w14:paraId="1080C5C2" w14:textId="7657299E" w:rsidR="00A549DE" w:rsidRPr="008E106E" w:rsidRDefault="00BE0FAB" w:rsidP="005941B6">
      <w:pPr>
        <w:spacing w:after="80"/>
        <w:ind w:firstLine="720"/>
        <w:rPr>
          <w:bCs/>
        </w:rPr>
      </w:pPr>
      <w:r w:rsidRPr="008E106E">
        <w:rPr>
          <w:bCs/>
        </w:rPr>
        <w:t>NUTARTA. Papildomų klausimų nebuvo.</w:t>
      </w:r>
    </w:p>
    <w:p w14:paraId="36868D65" w14:textId="77777777" w:rsidR="00FB73D3" w:rsidRPr="008E106E" w:rsidRDefault="00FB73D3">
      <w:pPr>
        <w:spacing w:after="80"/>
        <w:jc w:val="both"/>
        <w:rPr>
          <w:bCs/>
        </w:rPr>
      </w:pPr>
    </w:p>
    <w:tbl>
      <w:tblPr>
        <w:tblW w:w="0" w:type="auto"/>
        <w:tblLayout w:type="fixed"/>
        <w:tblLook w:val="04A0" w:firstRow="1" w:lastRow="0" w:firstColumn="1" w:lastColumn="0" w:noHBand="0" w:noVBand="1"/>
      </w:tblPr>
      <w:tblGrid>
        <w:gridCol w:w="4986"/>
        <w:gridCol w:w="4986"/>
      </w:tblGrid>
      <w:tr w:rsidR="0006086E" w:rsidRPr="008E106E" w14:paraId="57038EE7" w14:textId="77777777">
        <w:tc>
          <w:tcPr>
            <w:tcW w:w="4986" w:type="dxa"/>
            <w:tcBorders>
              <w:top w:val="nil"/>
              <w:left w:val="nil"/>
              <w:bottom w:val="nil"/>
              <w:right w:val="nil"/>
            </w:tcBorders>
            <w:vAlign w:val="center"/>
          </w:tcPr>
          <w:p w14:paraId="372F5288" w14:textId="77777777" w:rsidR="0006086E" w:rsidRPr="008E106E" w:rsidRDefault="00B36011">
            <w:pPr>
              <w:spacing w:after="0" w:line="360" w:lineRule="auto"/>
              <w:rPr>
                <w:bCs/>
              </w:rPr>
            </w:pPr>
            <w:r w:rsidRPr="008E106E">
              <w:rPr>
                <w:bCs/>
              </w:rPr>
              <w:t>Posėdžio pirmininkė</w:t>
            </w:r>
          </w:p>
        </w:tc>
        <w:tc>
          <w:tcPr>
            <w:tcW w:w="4986" w:type="dxa"/>
            <w:tcBorders>
              <w:top w:val="nil"/>
              <w:left w:val="nil"/>
              <w:bottom w:val="nil"/>
              <w:right w:val="nil"/>
            </w:tcBorders>
            <w:vAlign w:val="center"/>
          </w:tcPr>
          <w:p w14:paraId="2D7E07F2" w14:textId="49D847EB" w:rsidR="0006086E" w:rsidRPr="008E106E" w:rsidRDefault="00FB73D3">
            <w:pPr>
              <w:spacing w:after="0" w:line="360" w:lineRule="auto"/>
              <w:rPr>
                <w:bCs/>
              </w:rPr>
            </w:pPr>
            <w:r w:rsidRPr="008E106E">
              <w:rPr>
                <w:bCs/>
              </w:rPr>
              <w:t xml:space="preserve">                         </w:t>
            </w:r>
            <w:r w:rsidR="001623BF" w:rsidRPr="008E106E">
              <w:rPr>
                <w:bCs/>
              </w:rPr>
              <w:t xml:space="preserve">     </w:t>
            </w:r>
            <w:r w:rsidRPr="008E106E">
              <w:rPr>
                <w:bCs/>
              </w:rPr>
              <w:t xml:space="preserve"> </w:t>
            </w:r>
            <w:r w:rsidR="00B36011" w:rsidRPr="008E106E">
              <w:rPr>
                <w:bCs/>
              </w:rPr>
              <w:t>Vaida Jakumienė</w:t>
            </w:r>
          </w:p>
        </w:tc>
      </w:tr>
      <w:tr w:rsidR="0006086E" w:rsidRPr="008E106E" w14:paraId="1651396B" w14:textId="77777777">
        <w:tc>
          <w:tcPr>
            <w:tcW w:w="4986" w:type="dxa"/>
            <w:tcBorders>
              <w:top w:val="nil"/>
              <w:left w:val="nil"/>
              <w:bottom w:val="nil"/>
              <w:right w:val="nil"/>
            </w:tcBorders>
            <w:vAlign w:val="center"/>
          </w:tcPr>
          <w:p w14:paraId="3E8E1267" w14:textId="77777777" w:rsidR="0006086E" w:rsidRPr="008E106E" w:rsidRDefault="00B36011">
            <w:pPr>
              <w:spacing w:after="0" w:line="360" w:lineRule="auto"/>
              <w:rPr>
                <w:bCs/>
              </w:rPr>
            </w:pPr>
            <w:r w:rsidRPr="008E106E">
              <w:rPr>
                <w:bCs/>
              </w:rPr>
              <w:t>Posėdžio sekretorė</w:t>
            </w:r>
          </w:p>
        </w:tc>
        <w:tc>
          <w:tcPr>
            <w:tcW w:w="4986" w:type="dxa"/>
            <w:tcBorders>
              <w:top w:val="nil"/>
              <w:left w:val="nil"/>
              <w:bottom w:val="nil"/>
              <w:right w:val="nil"/>
            </w:tcBorders>
            <w:vAlign w:val="center"/>
          </w:tcPr>
          <w:p w14:paraId="6B64D521" w14:textId="7C25E850" w:rsidR="0006086E" w:rsidRPr="008E106E" w:rsidRDefault="00FB73D3">
            <w:pPr>
              <w:spacing w:after="0" w:line="360" w:lineRule="auto"/>
              <w:rPr>
                <w:bCs/>
              </w:rPr>
            </w:pPr>
            <w:r w:rsidRPr="008E106E">
              <w:rPr>
                <w:bCs/>
              </w:rPr>
              <w:t xml:space="preserve">                                </w:t>
            </w:r>
            <w:r w:rsidR="00B36011" w:rsidRPr="008E106E">
              <w:rPr>
                <w:bCs/>
              </w:rPr>
              <w:t>Lina Kručiuvienė</w:t>
            </w:r>
          </w:p>
        </w:tc>
      </w:tr>
    </w:tbl>
    <w:p w14:paraId="45147D09" w14:textId="77777777" w:rsidR="00796049" w:rsidRPr="008E106E" w:rsidRDefault="00796049">
      <w:pPr>
        <w:rPr>
          <w:bCs/>
        </w:rPr>
      </w:pPr>
    </w:p>
    <w:sectPr w:rsidR="00796049" w:rsidRPr="008E106E" w:rsidSect="00034616">
      <w:footerReference w:type="default" r:id="rId8"/>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E75F" w14:textId="77777777" w:rsidR="00E62448" w:rsidRPr="00792B3B" w:rsidRDefault="00E62448">
      <w:pPr>
        <w:spacing w:after="0" w:line="240" w:lineRule="auto"/>
      </w:pPr>
      <w:r w:rsidRPr="00792B3B">
        <w:separator/>
      </w:r>
    </w:p>
  </w:endnote>
  <w:endnote w:type="continuationSeparator" w:id="0">
    <w:p w14:paraId="3071B29C" w14:textId="77777777" w:rsidR="00E62448" w:rsidRPr="00792B3B" w:rsidRDefault="00E62448">
      <w:pPr>
        <w:spacing w:after="0" w:line="240" w:lineRule="auto"/>
      </w:pPr>
      <w:r w:rsidRPr="00792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40EE7" w14:textId="77777777" w:rsidR="0006086E" w:rsidRPr="00792B3B" w:rsidRDefault="00B36011">
    <w:pPr>
      <w:pStyle w:val="Porat"/>
      <w:jc w:val="center"/>
    </w:pPr>
    <w:r w:rsidRPr="00792B3B">
      <w:fldChar w:fldCharType="begin"/>
    </w:r>
    <w:r w:rsidRPr="00792B3B">
      <w:instrText>PAGE</w:instrText>
    </w:r>
    <w:r w:rsidRPr="00792B3B">
      <w:fldChar w:fldCharType="separate"/>
    </w:r>
    <w:r w:rsidR="005B6496" w:rsidRPr="00792B3B">
      <w:t>1</w:t>
    </w:r>
    <w:r w:rsidRPr="00792B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6D6B" w14:textId="77777777" w:rsidR="00E62448" w:rsidRPr="00792B3B" w:rsidRDefault="00E62448">
      <w:pPr>
        <w:spacing w:after="0" w:line="240" w:lineRule="auto"/>
      </w:pPr>
      <w:r w:rsidRPr="00792B3B">
        <w:separator/>
      </w:r>
    </w:p>
  </w:footnote>
  <w:footnote w:type="continuationSeparator" w:id="0">
    <w:p w14:paraId="38D68EC0" w14:textId="77777777" w:rsidR="00E62448" w:rsidRPr="00792B3B" w:rsidRDefault="00E62448">
      <w:pPr>
        <w:spacing w:after="0" w:line="240" w:lineRule="auto"/>
      </w:pPr>
      <w:r w:rsidRPr="00792B3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num w:numId="1" w16cid:durableId="1326780418">
    <w:abstractNumId w:val="8"/>
  </w:num>
  <w:num w:numId="2" w16cid:durableId="1668899421">
    <w:abstractNumId w:val="6"/>
  </w:num>
  <w:num w:numId="3" w16cid:durableId="1765884692">
    <w:abstractNumId w:val="5"/>
  </w:num>
  <w:num w:numId="4" w16cid:durableId="1837647989">
    <w:abstractNumId w:val="4"/>
  </w:num>
  <w:num w:numId="5" w16cid:durableId="355622545">
    <w:abstractNumId w:val="7"/>
  </w:num>
  <w:num w:numId="6" w16cid:durableId="143863385">
    <w:abstractNumId w:val="3"/>
  </w:num>
  <w:num w:numId="7" w16cid:durableId="206527165">
    <w:abstractNumId w:val="2"/>
  </w:num>
  <w:num w:numId="8" w16cid:durableId="1457260801">
    <w:abstractNumId w:val="1"/>
  </w:num>
  <w:num w:numId="9" w16cid:durableId="45332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086E"/>
    <w:rsid w:val="000C0211"/>
    <w:rsid w:val="0015074B"/>
    <w:rsid w:val="001623BF"/>
    <w:rsid w:val="0029153E"/>
    <w:rsid w:val="0029639D"/>
    <w:rsid w:val="00326F90"/>
    <w:rsid w:val="00406783"/>
    <w:rsid w:val="004A33E0"/>
    <w:rsid w:val="004E29A0"/>
    <w:rsid w:val="005941B6"/>
    <w:rsid w:val="005B6496"/>
    <w:rsid w:val="005E0202"/>
    <w:rsid w:val="0066676D"/>
    <w:rsid w:val="006F1736"/>
    <w:rsid w:val="00745FF3"/>
    <w:rsid w:val="00792B3B"/>
    <w:rsid w:val="00796049"/>
    <w:rsid w:val="0082039A"/>
    <w:rsid w:val="00875EB3"/>
    <w:rsid w:val="008C6F24"/>
    <w:rsid w:val="008E106E"/>
    <w:rsid w:val="009752A6"/>
    <w:rsid w:val="009B762E"/>
    <w:rsid w:val="00A15C46"/>
    <w:rsid w:val="00A549DE"/>
    <w:rsid w:val="00AA1D8D"/>
    <w:rsid w:val="00B36011"/>
    <w:rsid w:val="00B47730"/>
    <w:rsid w:val="00B605D1"/>
    <w:rsid w:val="00BE0FAB"/>
    <w:rsid w:val="00C14084"/>
    <w:rsid w:val="00C71B41"/>
    <w:rsid w:val="00CB0664"/>
    <w:rsid w:val="00E07139"/>
    <w:rsid w:val="00E33C6C"/>
    <w:rsid w:val="00E62448"/>
    <w:rsid w:val="00E652D2"/>
    <w:rsid w:val="00EA6317"/>
    <w:rsid w:val="00F04C4C"/>
    <w:rsid w:val="00F0681D"/>
    <w:rsid w:val="00F41FB1"/>
    <w:rsid w:val="00F803A0"/>
    <w:rsid w:val="00FB73D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F3B3E"/>
  <w14:defaultImageDpi w14:val="300"/>
  <w15:docId w15:val="{51DE55F4-D65E-447C-AD08-BCD47A16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rFonts w:ascii="Times New Roman" w:eastAsia="Times New Roman" w:hAnsi="Times New Roman"/>
      <w:sz w:val="24"/>
      <w:lang w:val="lt-LT"/>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6847</Words>
  <Characters>3903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Lina Kručiuvienė</cp:lastModifiedBy>
  <cp:revision>2</cp:revision>
  <dcterms:created xsi:type="dcterms:W3CDTF">2026-04-24T08:27:00Z</dcterms:created>
  <dcterms:modified xsi:type="dcterms:W3CDTF">2026-04-24T08:27:00Z</dcterms:modified>
  <cp:category/>
</cp:coreProperties>
</file>